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0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Регион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Шораеву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«Регион» к </w:t>
      </w:r>
      <w:r>
        <w:rPr>
          <w:rFonts w:ascii="Times New Roman" w:eastAsia="Times New Roman" w:hAnsi="Times New Roman" w:cs="Times New Roman"/>
          <w:sz w:val="26"/>
          <w:szCs w:val="26"/>
        </w:rPr>
        <w:t>Шораеву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Шораева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«Регион»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Мани Мен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UserDefinedgrp-3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понесенные на юридические услуги в размере </w:t>
      </w:r>
      <w:r>
        <w:rPr>
          <w:rStyle w:val="cat-UserDefinedgrp-31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всего взыскать </w:t>
      </w:r>
      <w:r>
        <w:rPr>
          <w:rStyle w:val="cat-UserDefinedgrp-32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4rplc-3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4rplc-41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3rplc-43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3rplc-43">
    <w:name w:val="cat-UserDefined grp-3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